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0067-01-2026-000478-85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Филякова Владимира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4496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25702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Филякова Владимира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21">
    <w:name w:val="cat-UserDefined grp-3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